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>
    <v:background id="_x0000_s1025" o:bwmode="white" fillcolor="yellow" o:targetscreensize="1024,768">
      <v:fill color2="fill lighten(0)" method="linear sigma" focus="100%" type="gradient"/>
    </v:background>
  </w:background>
  <w:body>
    <w:p w14:paraId="372CAF4A" w14:textId="5EFA485A" w:rsidR="00EB700A" w:rsidRPr="00EB700A" w:rsidRDefault="00EB700A" w:rsidP="00EB700A">
      <w:pPr>
        <w:jc w:val="center"/>
        <w:rPr>
          <w:rFonts w:asciiTheme="majorHAnsi" w:hAnsiTheme="majorHAnsi" w:cstheme="majorHAnsi"/>
          <w:b/>
          <w:bCs/>
          <w:noProof/>
          <w:color w:val="00B050"/>
          <w:sz w:val="48"/>
          <w:szCs w:val="48"/>
          <w:lang w:val="nl-NL"/>
        </w:rPr>
      </w:pPr>
      <w:r w:rsidRPr="00EB700A">
        <w:rPr>
          <w:rFonts w:asciiTheme="majorHAnsi" w:hAnsiTheme="majorHAnsi" w:cstheme="majorHAnsi"/>
          <w:b/>
          <w:bCs/>
          <w:noProof/>
          <w:color w:val="00B050"/>
          <w:sz w:val="48"/>
          <w:szCs w:val="48"/>
          <w:lang w:val="nl-NL"/>
        </w:rPr>
        <w:t>L.S.V. organiseert: Eieren zoeken &amp; lunch</w:t>
      </w:r>
    </w:p>
    <w:p w14:paraId="6A9A9AB8" w14:textId="33DE5F33" w:rsidR="00712EB6" w:rsidRDefault="00000000" w:rsidP="00EB700A">
      <w:pPr>
        <w:jc w:val="center"/>
      </w:pPr>
      <w:r>
        <w:rPr>
          <w:noProof/>
        </w:rPr>
        <w:drawing>
          <wp:inline distT="0" distB="0" distL="0" distR="0" wp14:anchorId="5FEDCA83" wp14:editId="23306B5E">
            <wp:extent cx="4262015" cy="3024000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2015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E704A" w14:textId="77777777" w:rsidR="00712EB6" w:rsidRPr="00132788" w:rsidRDefault="00000000" w:rsidP="005409DE">
      <w:pPr>
        <w:pStyle w:val="Kop1"/>
        <w:spacing w:line="360" w:lineRule="auto"/>
        <w:rPr>
          <w:b w:val="0"/>
          <w:bCs w:val="0"/>
          <w:color w:val="00B050"/>
          <w:sz w:val="32"/>
          <w:szCs w:val="32"/>
          <w:lang w:val="nl-NL"/>
        </w:rPr>
      </w:pPr>
      <w:r w:rsidRPr="00FB575A">
        <w:rPr>
          <w:color w:val="00B050"/>
          <w:sz w:val="32"/>
          <w:szCs w:val="32"/>
          <w:lang w:val="nl-NL"/>
        </w:rPr>
        <w:t>Inschrijfformulier – Paasactiviteit (alleen voor leden)</w:t>
      </w:r>
    </w:p>
    <w:p w14:paraId="7A3DF4F6" w14:textId="77777777" w:rsidR="005409DE" w:rsidRDefault="00000000" w:rsidP="00192501">
      <w:pPr>
        <w:spacing w:line="240" w:lineRule="auto"/>
        <w:rPr>
          <w:lang w:val="nl-NL"/>
        </w:rPr>
      </w:pPr>
      <w:r w:rsidRPr="00FB575A">
        <w:rPr>
          <w:lang w:val="nl-NL"/>
        </w:rPr>
        <w:t>Datum: Zaterdag 4 april</w:t>
      </w:r>
    </w:p>
    <w:p w14:paraId="08584B96" w14:textId="5E659625" w:rsidR="00712EB6" w:rsidRPr="00FB575A" w:rsidRDefault="00000000" w:rsidP="00192501">
      <w:pPr>
        <w:spacing w:line="240" w:lineRule="auto"/>
        <w:rPr>
          <w:lang w:val="nl-NL"/>
        </w:rPr>
      </w:pPr>
      <w:r w:rsidRPr="00FB575A">
        <w:rPr>
          <w:lang w:val="nl-NL"/>
        </w:rPr>
        <w:t>Tijd: 10.00 uur – 13.00 uur</w:t>
      </w:r>
    </w:p>
    <w:p w14:paraId="3E586CAB" w14:textId="383FA48B" w:rsidR="00712EB6" w:rsidRDefault="00132788" w:rsidP="00192501">
      <w:pPr>
        <w:spacing w:line="240" w:lineRule="auto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D83D" wp14:editId="05F7D63E">
                <wp:simplePos x="0" y="0"/>
                <wp:positionH relativeFrom="column">
                  <wp:posOffset>3358369</wp:posOffset>
                </wp:positionH>
                <wp:positionV relativeFrom="paragraph">
                  <wp:posOffset>115142</wp:posOffset>
                </wp:positionV>
                <wp:extent cx="2499360" cy="708471"/>
                <wp:effectExtent l="38100" t="571500" r="34290" b="568325"/>
                <wp:wrapNone/>
                <wp:docPr id="139791341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5071">
                          <a:off x="0" y="0"/>
                          <a:ext cx="2499360" cy="7084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9D5842" w14:textId="6CA7B160" w:rsidR="00AF3D03" w:rsidRPr="00132788" w:rsidRDefault="00AF3D03" w:rsidP="00AF3D03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278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Vol=Vol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8D83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64.45pt;margin-top:9.05pt;width:196.8pt;height:55.8pt;rotation:186239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" filled="f" strokecolor="red">
                <v:fill o:detectmouseclick="t"/>
                <v:textbox>
                  <w:txbxContent>
                    <w:p w14:paraId="5C9D5842" w14:textId="6CA7B160" w:rsidR="00AF3D03" w:rsidRPr="00132788" w:rsidRDefault="00AF3D03" w:rsidP="00AF3D03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2788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Vol=Vol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FB575A">
        <w:rPr>
          <w:lang w:val="nl-NL"/>
        </w:rPr>
        <w:t>Kosten: €2.50 per persoon</w:t>
      </w:r>
    </w:p>
    <w:p w14:paraId="19203359" w14:textId="77777777" w:rsidR="005409DE" w:rsidRDefault="005409DE" w:rsidP="005409DE">
      <w:pPr>
        <w:spacing w:line="360" w:lineRule="auto"/>
        <w:rPr>
          <w:lang w:val="nl-NL"/>
        </w:rPr>
      </w:pPr>
    </w:p>
    <w:p w14:paraId="7DA38C07" w14:textId="5E9BB578" w:rsidR="00712EB6" w:rsidRDefault="00000000" w:rsidP="005409DE">
      <w:pPr>
        <w:pStyle w:val="Kop2"/>
        <w:spacing w:line="360" w:lineRule="auto"/>
        <w:rPr>
          <w:color w:val="00B050"/>
          <w:sz w:val="32"/>
          <w:szCs w:val="32"/>
          <w:lang w:val="nl-NL"/>
        </w:rPr>
      </w:pPr>
      <w:r w:rsidRPr="00FB575A">
        <w:rPr>
          <w:color w:val="00B050"/>
          <w:sz w:val="32"/>
          <w:szCs w:val="32"/>
          <w:lang w:val="nl-NL"/>
        </w:rPr>
        <w:t>Gegevens deelnemer</w:t>
      </w:r>
      <w:r w:rsidR="00717A77">
        <w:rPr>
          <w:color w:val="00B050"/>
          <w:sz w:val="32"/>
          <w:szCs w:val="32"/>
          <w:lang w:val="nl-NL"/>
        </w:rPr>
        <w:t>:</w:t>
      </w:r>
    </w:p>
    <w:p w14:paraId="063FDBA3" w14:textId="363D8FC1" w:rsidR="00712EB6" w:rsidRPr="00FB575A" w:rsidRDefault="00000000" w:rsidP="005409DE">
      <w:pPr>
        <w:spacing w:line="360" w:lineRule="auto"/>
        <w:rPr>
          <w:lang w:val="nl-NL"/>
        </w:rPr>
      </w:pPr>
      <w:r w:rsidRPr="00FB575A">
        <w:rPr>
          <w:lang w:val="nl-NL"/>
        </w:rPr>
        <w:t>Naam lid: _______________________________</w:t>
      </w:r>
      <w:r w:rsidR="00AC0474">
        <w:rPr>
          <w:lang w:val="nl-NL"/>
        </w:rPr>
        <w:t>_________</w:t>
      </w:r>
    </w:p>
    <w:p w14:paraId="5AD9AFB0" w14:textId="48E51DB8" w:rsidR="00712EB6" w:rsidRPr="00FB575A" w:rsidRDefault="00000000" w:rsidP="005409DE">
      <w:pPr>
        <w:rPr>
          <w:lang w:val="nl-NL"/>
        </w:rPr>
      </w:pPr>
      <w:r w:rsidRPr="00FB575A">
        <w:rPr>
          <w:lang w:val="nl-NL"/>
        </w:rPr>
        <w:t xml:space="preserve">Naam deelnemend </w:t>
      </w:r>
      <w:r w:rsidR="00FB575A" w:rsidRPr="00FB575A">
        <w:rPr>
          <w:lang w:val="nl-NL"/>
        </w:rPr>
        <w:t>kind/</w:t>
      </w:r>
      <w:r w:rsidRPr="00FB575A">
        <w:rPr>
          <w:lang w:val="nl-NL"/>
        </w:rPr>
        <w:t xml:space="preserve"> kinderen:</w:t>
      </w:r>
    </w:p>
    <w:p w14:paraId="6C35EAF8" w14:textId="64DBBFB0" w:rsidR="00712EB6" w:rsidRPr="00717A77" w:rsidRDefault="00000000" w:rsidP="005409DE">
      <w:pPr>
        <w:rPr>
          <w:lang w:val="de-DE"/>
        </w:rPr>
      </w:pPr>
      <w:r w:rsidRPr="00717A77">
        <w:rPr>
          <w:lang w:val="de-DE"/>
        </w:rPr>
        <w:t>1. __________________</w:t>
      </w:r>
      <w:r w:rsidR="00AC0474" w:rsidRPr="00717A77">
        <w:rPr>
          <w:lang w:val="de-DE"/>
        </w:rPr>
        <w:t>___ 2</w:t>
      </w:r>
      <w:r w:rsidRPr="00717A77">
        <w:rPr>
          <w:lang w:val="de-DE"/>
        </w:rPr>
        <w:t>. __________________</w:t>
      </w:r>
      <w:r w:rsidR="00AC0474" w:rsidRPr="00717A77">
        <w:rPr>
          <w:lang w:val="de-DE"/>
        </w:rPr>
        <w:t>___ 3</w:t>
      </w:r>
      <w:r w:rsidRPr="00717A77">
        <w:rPr>
          <w:lang w:val="de-DE"/>
        </w:rPr>
        <w:t xml:space="preserve">. </w:t>
      </w:r>
      <w:bookmarkStart w:id="0" w:name="_Hlk223336547"/>
      <w:r w:rsidRPr="00717A77">
        <w:rPr>
          <w:lang w:val="de-DE"/>
        </w:rPr>
        <w:t>__________________</w:t>
      </w:r>
      <w:r w:rsidR="00AC0474" w:rsidRPr="00717A77">
        <w:rPr>
          <w:lang w:val="de-DE"/>
        </w:rPr>
        <w:t>___</w:t>
      </w:r>
      <w:r w:rsidR="00FB575A" w:rsidRPr="00717A77">
        <w:rPr>
          <w:lang w:val="de-DE"/>
        </w:rPr>
        <w:t xml:space="preserve"> </w:t>
      </w:r>
      <w:bookmarkEnd w:id="0"/>
      <w:r w:rsidR="00FB575A" w:rsidRPr="00717A77">
        <w:rPr>
          <w:lang w:val="de-DE"/>
        </w:rPr>
        <w:t>4. __________________</w:t>
      </w:r>
      <w:r w:rsidR="00AC0474" w:rsidRPr="00717A77">
        <w:rPr>
          <w:lang w:val="de-DE"/>
        </w:rPr>
        <w:t>___</w:t>
      </w:r>
    </w:p>
    <w:p w14:paraId="6B842BD8" w14:textId="565B678D" w:rsidR="00712EB6" w:rsidRPr="00AF3D03" w:rsidRDefault="00000000" w:rsidP="005409DE">
      <w:pPr>
        <w:rPr>
          <w:lang w:val="nl-NL"/>
        </w:rPr>
      </w:pPr>
      <w:r w:rsidRPr="00AF3D03">
        <w:rPr>
          <w:lang w:val="nl-NL"/>
        </w:rPr>
        <w:t>Aantal personen: _______________________________</w:t>
      </w:r>
      <w:r w:rsidR="00FB575A" w:rsidRPr="00AF3D03">
        <w:rPr>
          <w:lang w:val="nl-NL"/>
        </w:rPr>
        <w:t>_</w:t>
      </w:r>
    </w:p>
    <w:p w14:paraId="4892F222" w14:textId="77777777" w:rsidR="00712EB6" w:rsidRPr="00AF3D03" w:rsidRDefault="00000000" w:rsidP="005409DE">
      <w:pPr>
        <w:rPr>
          <w:lang w:val="nl-NL"/>
        </w:rPr>
      </w:pPr>
      <w:r w:rsidRPr="00AF3D03">
        <w:rPr>
          <w:lang w:val="nl-NL"/>
        </w:rPr>
        <w:t>Telefoonnummer: _______________________________</w:t>
      </w:r>
    </w:p>
    <w:p w14:paraId="7F235D45" w14:textId="7BA8BC6B" w:rsidR="00FB575A" w:rsidRPr="00AF3D03" w:rsidRDefault="00000000" w:rsidP="005409DE">
      <w:pPr>
        <w:rPr>
          <w:lang w:val="nl-NL"/>
        </w:rPr>
      </w:pPr>
      <w:r w:rsidRPr="00AF3D03">
        <w:rPr>
          <w:lang w:val="nl-NL"/>
        </w:rPr>
        <w:t>E-mailadres: _______________________________</w:t>
      </w:r>
      <w:r w:rsidR="00FB575A" w:rsidRPr="00AF3D03">
        <w:rPr>
          <w:lang w:val="nl-NL"/>
        </w:rPr>
        <w:t>______</w:t>
      </w:r>
      <w:r w:rsidR="00AF3D03" w:rsidRPr="00AF3D03">
        <w:rPr>
          <w:lang w:val="nl-NL"/>
        </w:rPr>
        <w:t xml:space="preserve">                                   </w:t>
      </w:r>
    </w:p>
    <w:p w14:paraId="02FEF079" w14:textId="77777777" w:rsidR="005409DE" w:rsidRDefault="00000000" w:rsidP="005409DE">
      <w:pPr>
        <w:rPr>
          <w:lang w:val="nl-NL"/>
        </w:rPr>
      </w:pPr>
      <w:r w:rsidRPr="00AF3D03">
        <w:rPr>
          <w:lang w:val="nl-NL"/>
        </w:rPr>
        <w:t>Datum: __________________</w:t>
      </w:r>
      <w:r w:rsidR="00AC0474" w:rsidRPr="00AF3D03">
        <w:rPr>
          <w:lang w:val="nl-NL"/>
        </w:rPr>
        <w:t>_________________________</w:t>
      </w:r>
      <w:r w:rsidR="00AF3D03">
        <w:rPr>
          <w:lang w:val="nl-NL"/>
        </w:rPr>
        <w:t xml:space="preserve">      </w:t>
      </w:r>
    </w:p>
    <w:p w14:paraId="4890392A" w14:textId="03BFF946" w:rsidR="00712EB6" w:rsidRPr="00192501" w:rsidRDefault="00C45A2A" w:rsidP="00192501">
      <w:pPr>
        <w:jc w:val="center"/>
        <w:rPr>
          <w:color w:val="00B050"/>
          <w:lang w:val="nl-NL"/>
        </w:rPr>
      </w:pPr>
      <w:r w:rsidRPr="00192501">
        <w:rPr>
          <w:rFonts w:asciiTheme="majorHAnsi" w:hAnsiTheme="majorHAnsi" w:cstheme="majorHAnsi"/>
          <w:color w:val="00B050"/>
          <w:sz w:val="28"/>
          <w:szCs w:val="28"/>
          <w:lang w:val="nl-NL"/>
        </w:rPr>
        <w:t xml:space="preserve">Leidschendamse </w:t>
      </w:r>
      <w:r w:rsidR="001B7FF1" w:rsidRPr="00192501">
        <w:rPr>
          <w:rFonts w:asciiTheme="majorHAnsi" w:hAnsiTheme="majorHAnsi" w:cstheme="majorHAnsi"/>
          <w:color w:val="00B050"/>
          <w:sz w:val="28"/>
          <w:szCs w:val="28"/>
          <w:lang w:val="nl-NL"/>
        </w:rPr>
        <w:t>S</w:t>
      </w:r>
      <w:r w:rsidRPr="00192501">
        <w:rPr>
          <w:rFonts w:asciiTheme="majorHAnsi" w:hAnsiTheme="majorHAnsi" w:cstheme="majorHAnsi"/>
          <w:color w:val="00B050"/>
          <w:sz w:val="28"/>
          <w:szCs w:val="28"/>
          <w:lang w:val="nl-NL"/>
        </w:rPr>
        <w:t xml:space="preserve">peeltuin </w:t>
      </w:r>
      <w:r w:rsidR="001B7FF1" w:rsidRPr="00192501">
        <w:rPr>
          <w:rFonts w:asciiTheme="majorHAnsi" w:hAnsiTheme="majorHAnsi" w:cstheme="majorHAnsi"/>
          <w:color w:val="00B050"/>
          <w:sz w:val="28"/>
          <w:szCs w:val="28"/>
          <w:lang w:val="nl-NL"/>
        </w:rPr>
        <w:t>V</w:t>
      </w:r>
      <w:r w:rsidRPr="00192501">
        <w:rPr>
          <w:rFonts w:asciiTheme="majorHAnsi" w:hAnsiTheme="majorHAnsi" w:cstheme="majorHAnsi"/>
          <w:color w:val="00B050"/>
          <w:sz w:val="28"/>
          <w:szCs w:val="28"/>
          <w:lang w:val="nl-NL"/>
        </w:rPr>
        <w:t>ereniging</w:t>
      </w:r>
      <w:r w:rsidR="00192501" w:rsidRPr="00192501">
        <w:rPr>
          <w:rFonts w:asciiTheme="majorHAnsi" w:hAnsiTheme="majorHAnsi" w:cstheme="majorHAnsi"/>
          <w:color w:val="00B050"/>
          <w:sz w:val="28"/>
          <w:szCs w:val="28"/>
          <w:lang w:val="nl-NL"/>
        </w:rPr>
        <w:t xml:space="preserve"> 2026</w:t>
      </w:r>
    </w:p>
    <w:p w14:paraId="579E3F2E" w14:textId="77777777" w:rsidR="005409DE" w:rsidRPr="003740ED" w:rsidRDefault="005409DE" w:rsidP="005409DE">
      <w:pPr>
        <w:spacing w:line="360" w:lineRule="auto"/>
        <w:rPr>
          <w:rFonts w:asciiTheme="majorHAnsi" w:hAnsiTheme="majorHAnsi" w:cstheme="majorHAnsi"/>
          <w:color w:val="00B050"/>
          <w:sz w:val="28"/>
          <w:szCs w:val="28"/>
          <w:lang w:val="nl-NL"/>
        </w:rPr>
      </w:pPr>
    </w:p>
    <w:p w14:paraId="13AB0F7D" w14:textId="77777777" w:rsidR="00C45A2A" w:rsidRPr="00C45A2A" w:rsidRDefault="00C45A2A" w:rsidP="00C45A2A">
      <w:pPr>
        <w:spacing w:line="360" w:lineRule="auto"/>
        <w:jc w:val="center"/>
        <w:rPr>
          <w:rFonts w:asciiTheme="majorHAnsi" w:hAnsiTheme="majorHAnsi" w:cstheme="majorHAnsi"/>
          <w:color w:val="00B050"/>
          <w:sz w:val="28"/>
          <w:szCs w:val="28"/>
          <w:lang w:val="nl-NL"/>
        </w:rPr>
      </w:pPr>
    </w:p>
    <w:sectPr w:rsidR="00C45A2A" w:rsidRPr="00C45A2A" w:rsidSect="00755F4E">
      <w:pgSz w:w="12240" w:h="15840"/>
      <w:pgMar w:top="851" w:right="1800" w:bottom="1440" w:left="1800" w:header="720" w:footer="720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6368880">
    <w:abstractNumId w:val="8"/>
  </w:num>
  <w:num w:numId="2" w16cid:durableId="2083259114">
    <w:abstractNumId w:val="6"/>
  </w:num>
  <w:num w:numId="3" w16cid:durableId="1572501574">
    <w:abstractNumId w:val="5"/>
  </w:num>
  <w:num w:numId="4" w16cid:durableId="1816481719">
    <w:abstractNumId w:val="4"/>
  </w:num>
  <w:num w:numId="5" w16cid:durableId="230584730">
    <w:abstractNumId w:val="7"/>
  </w:num>
  <w:num w:numId="6" w16cid:durableId="1858618799">
    <w:abstractNumId w:val="3"/>
  </w:num>
  <w:num w:numId="7" w16cid:durableId="1392651938">
    <w:abstractNumId w:val="2"/>
  </w:num>
  <w:num w:numId="8" w16cid:durableId="2105298593">
    <w:abstractNumId w:val="1"/>
  </w:num>
  <w:num w:numId="9" w16cid:durableId="43236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788"/>
    <w:rsid w:val="0015074B"/>
    <w:rsid w:val="00192501"/>
    <w:rsid w:val="001B7FF1"/>
    <w:rsid w:val="0029639D"/>
    <w:rsid w:val="00326F90"/>
    <w:rsid w:val="003740ED"/>
    <w:rsid w:val="00443D9C"/>
    <w:rsid w:val="004F6C54"/>
    <w:rsid w:val="00532E34"/>
    <w:rsid w:val="005409DE"/>
    <w:rsid w:val="005C1837"/>
    <w:rsid w:val="00712EB6"/>
    <w:rsid w:val="00717A77"/>
    <w:rsid w:val="00755F4E"/>
    <w:rsid w:val="009F491B"/>
    <w:rsid w:val="00AA1D8D"/>
    <w:rsid w:val="00AC0474"/>
    <w:rsid w:val="00AF3D03"/>
    <w:rsid w:val="00B47730"/>
    <w:rsid w:val="00C45A2A"/>
    <w:rsid w:val="00C825B4"/>
    <w:rsid w:val="00CB0664"/>
    <w:rsid w:val="00EB700A"/>
    <w:rsid w:val="00FB57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46F5B"/>
  <w14:defaultImageDpi w14:val="300"/>
  <w15:docId w15:val="{91270639-907B-4258-9D9E-A07E75AB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Fam. Duijndam</cp:lastModifiedBy>
  <cp:revision>14</cp:revision>
  <dcterms:created xsi:type="dcterms:W3CDTF">2026-03-02T08:42:00Z</dcterms:created>
  <dcterms:modified xsi:type="dcterms:W3CDTF">2026-03-02T16:37:00Z</dcterms:modified>
  <cp:category/>
</cp:coreProperties>
</file>